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金箍之神  创新三题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金箍之神  创新三题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本书出售、求购地址：https://www.jiaokey.com/book/detail/12216112.html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