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书名：甲午年的狼烟</w:t>
      </w:r>
    </w:p>
    <w:p>
      <w:r>
        <w:t>作者：红将编著</w:t>
      </w:r>
    </w:p>
    <w:p>
      <w:r>
        <w:t>出版社：北京：海洋出版社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甲午年的狼烟 评论地址：https://www.jiaokey.com/book/detail/12216101.html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