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中国公共财政  推动改革增长 构建和谐社会</w:t>
      </w:r>
    </w:p>
    <w:p>
      <w:r>
        <w:rPr>
          <w:rFonts w:ascii="宋体" w:hAnsi="宋体" w:eastAsia="宋体"/>
          <w:sz w:val="24"/>
        </w:rPr>
        <w:t>楼继伟，王水林编著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中国公共财政  推动改革增长 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楼继伟，王水林编著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本书出售、求购地址：https://www.jiaokey.com/book/detail/12216099.html</w:t>
      </w:r>
    </w:p>
    <w:p>
      <w:r>
        <w:t>更多相关图书推荐：https://www.jiaokey.com</w:t>
      </w:r>
    </w:p>
    <w:p>
      <w:r>
        <w:t>楼继伟，王水林编著 其他作品：https://www.jiaokey.com/tag/楼继伟，王水林编著.html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关键词搜索：https://www.jiaokey.com/tag/中国公共财政  推动改革增长 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