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财政青年论坛  第1辑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财政青年论坛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本书出售、求购地址：https://www.jiaokey.com/book/detail/12216086.html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关键词搜索：https://www.jiaokey.com/tag/财政青年论坛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