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促进经济结构战略性调整，构建和谐社会的税收政策研究</w:t>
      </w:r>
    </w:p>
    <w:p>
      <w:r>
        <w:rPr>
          <w:rFonts w:ascii="宋体" w:hAnsi="宋体" w:eastAsia="宋体"/>
          <w:sz w:val="24"/>
        </w:rPr>
        <w:t>中国税务学会学术研究委员会编著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促进经济结构战略性调整，构建和谐社会的税收政策研究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中国税务学会学术研究委员会编著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税收管理-财政政策-研究-中国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本书出售、求购地址：https://www.jiaokey.com/book/detail/12216023.html</w:t>
      </w:r>
    </w:p>
    <w:p>
      <w:r>
        <w:t>更多相关图书推荐：https://www.jiaokey.com</w:t>
      </w:r>
    </w:p>
    <w:p>
      <w:r>
        <w:t>中国税务学会学术研究委员会编著 其他作品：https://www.jiaokey.com/tag/中国税务学会学术研究委员会编著.html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关键词搜索：https://www.jiaokey.com/tag/税收管理-财政政策-研究-中国.html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