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书名：神奇的45堂人生智慧课</w:t>
      </w:r>
    </w:p>
    <w:p>
      <w:r>
        <w:t>作者：张玉辉，罗经纬编著</w:t>
      </w:r>
    </w:p>
    <w:p>
      <w:r>
        <w:t>出版社：北京：国际文化出版公司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神奇的45堂人生智慧课 评论地址：https://www.jiaokey.com/book/detail/12216005.html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