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急性冠脉综合征诊治临床关键技术</w:t>
      </w:r>
    </w:p>
    <w:p>
      <w:r>
        <w:rPr>
          <w:rFonts w:ascii="宋体" w:hAnsi="宋体" w:eastAsia="宋体"/>
          <w:sz w:val="24"/>
        </w:rPr>
        <w:t>聂如琼，蒋龙元，王景峰主编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急性冠脉综合征诊治临床关键技术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聂如琼，蒋龙元，王景峰主编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本书出售、求购地址：https://www.jiaokey.com/book/detail/12215968.html</w:t>
      </w:r>
    </w:p>
    <w:p>
      <w:r>
        <w:t>更多相关图书推荐：https://www.jiaokey.com</w:t>
      </w:r>
    </w:p>
    <w:p>
      <w:r>
        <w:t>聂如琼，蒋龙元，王景峰主编 其他作品：https://www.jiaokey.com/tag/聂如琼，蒋龙元，王景峰主编.html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关键词搜索：https://www.jiaokey.com/tag/急性冠脉综合征诊治临床关键技术.html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