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2009动画专业教程  影视后期制作全实例详解</w:t>
      </w:r>
    </w:p>
    <w:p>
      <w:r>
        <w:rPr>
          <w:rFonts w:ascii="宋体" w:hAnsi="宋体" w:eastAsia="宋体"/>
          <w:sz w:val="24"/>
        </w:rPr>
        <w:t>杜明章，郝红杰编著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2009动画专业教程  影视后期制作全实例详解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杜明章，郝红杰编著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本书出售、求购地址：https://www.jiaokey.com/book/detail/12215944.html</w:t>
      </w:r>
    </w:p>
    <w:p>
      <w:r>
        <w:t>更多相关图书推荐：https://www.jiaokey.com</w:t>
      </w:r>
    </w:p>
    <w:p>
      <w:r>
        <w:t>杜明章，郝红杰编著 其他作品：https://www.jiaokey.com/tag/杜明章，郝红杰编著.html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2009动画专业教程  影视后期制作全实例详解.html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