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无懈可击的Web设计  利用XHTML和CSS提高网站的灵活性与适应性  第2版</w:t>
      </w:r>
    </w:p>
    <w:p>
      <w:r>
        <w:rPr>
          <w:rFonts w:ascii="宋体" w:hAnsi="宋体" w:eastAsia="宋体"/>
          <w:sz w:val="24"/>
        </w:rPr>
        <w:t>（美）西德霍姆（Cederholm，D.）著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无懈可击的Web设计  利用XHTML和CSS提高网站的灵活性与适应性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（美）西德霍姆（Cederholm，D.）著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本书出售、求购地址：https://www.jiaokey.com/book/detail/12215919.html</w:t>
      </w:r>
    </w:p>
    <w:p>
      <w:r>
        <w:t>更多相关图书推荐：https://www.jiaokey.com</w:t>
      </w:r>
    </w:p>
    <w:p>
      <w:r>
        <w:t>（美）西德霍姆（Cederholm，D.）著 其他作品：https://www.jiaokey.com/tag/（美）西德霍姆（Cederholm，D.）著.html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关键词搜索：https://www.jiaokey.com/tag/无懈可击的Web设计  利用XHTML和CSS提高网站的灵活性与适应性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