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并行计算机系统结构与可扩展计算</w:t>
      </w:r>
    </w:p>
    <w:p>
      <w:r>
        <w:rPr>
          <w:rFonts w:ascii="宋体" w:hAnsi="宋体" w:eastAsia="宋体"/>
          <w:sz w:val="24"/>
        </w:rPr>
        <w:t>古志民，孙贤和编著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并行计算机系统结构与可扩展计算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古志民，孙贤和编著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本书出售、求购地址：https://www.jiaokey.com/book/detail/12215912.html</w:t>
      </w:r>
    </w:p>
    <w:p>
      <w:r>
        <w:t>更多相关图书推荐：https://www.jiaokey.com</w:t>
      </w:r>
    </w:p>
    <w:p>
      <w:r>
        <w:t>古志民，孙贤和编著 其他作品：https://www.jiaokey.com/tag/古志民，孙贤和编著.html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关键词搜索：https://www.jiaokey.com/tag/并行计算机系统结构与可扩展计算.html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