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数据重现  文件系统原理精解与数据恢复最佳实践</w:t>
      </w:r>
    </w:p>
    <w:p>
      <w:r>
        <w:rPr>
          <w:rFonts w:ascii="宋体" w:hAnsi="宋体" w:eastAsia="宋体"/>
          <w:sz w:val="24"/>
        </w:rPr>
        <w:t>马林编著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数据重现  文件系统原理精解与数据恢复最佳实践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本书出售、求购地址：https://www.jiaokey.com/book/detail/12215908.html</w:t>
      </w:r>
    </w:p>
    <w:p>
      <w:r>
        <w:t>更多相关图书推荐：https://www.jiaokey.com</w:t>
      </w:r>
    </w:p>
    <w:p>
      <w:r>
        <w:t>马林编著 其他作品：https://www.jiaokey.com/tag/马林编著.html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关键词搜索：https://www.jiaokey.com/tag/数据重现  文件系统原理精解与数据恢复最佳实践.html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