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精通JSF：基于EJB、Hibernate、Spring整合开发与项目实践</w:t>
      </w:r>
    </w:p>
    <w:p>
      <w:r>
        <w:rPr>
          <w:rFonts w:ascii="宋体" w:hAnsi="宋体" w:eastAsia="宋体"/>
          <w:sz w:val="24"/>
        </w:rPr>
        <w:t>徐明华，邱加永，郑经煜编著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精通JSF：基于EJB、Hibernate、Spring整合开发与项目实践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徐明华，邱加永，郑经煜编著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本书出售、求购地址：https://www.jiaokey.com/book/detail/12215868.html</w:t>
      </w:r>
    </w:p>
    <w:p>
      <w:r>
        <w:t>更多相关图书推荐：https://www.jiaokey.com</w:t>
      </w:r>
    </w:p>
    <w:p>
      <w:r>
        <w:t>徐明华，邱加永，郑经煜编著 其他作品：https://www.jiaokey.com/tag/徐明华，邱加永，郑经煜编著.html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关键词搜索：https://www.jiaokey.com/tag/精通JSF：基于EJB、Hibernate、Spring整合开发与项目实践.html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