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双色版  电脑疑难故障诊断与排除</w:t>
      </w:r>
    </w:p>
    <w:p>
      <w:r>
        <w:t>作者：星光科技编著</w:t>
      </w:r>
    </w:p>
    <w:p>
      <w:r>
        <w:t>出版社：北京：人民邮电出版社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无师自通  双色版  电脑疑难故障诊断与排除 评论地址：https://www.jiaokey.com/book/detail/12215859.html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