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书名：无线局域网安全分析与防护</w:t>
      </w:r>
    </w:p>
    <w:p>
      <w:r>
        <w:t>作者：李贤玉，吴小华主编</w:t>
      </w:r>
    </w:p>
    <w:p>
      <w:r>
        <w:t>出版社：哈尔滨：哈尔滨工程大学出版社</w:t>
      </w:r>
    </w:p>
    <w:p>
      <w:r>
        <w:t>出版日期：2009.01</w:t>
      </w:r>
    </w:p>
    <w:p>
      <w:r>
        <w:t>总页数：195</w:t>
      </w:r>
    </w:p>
    <w:p>
      <w:r>
        <w:t>更多请访问教客网: www.jiaokey.com</w:t>
      </w:r>
    </w:p>
    <w:p>
      <w:r>
        <w:t>无线局域网安全分析与防护 评论地址：https://www.jiaokey.com/book/detail/12215843.html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