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混凝土裂缝控制中的材料选择</w:t>
      </w:r>
    </w:p>
    <w:p>
      <w:r>
        <w:rPr>
          <w:rFonts w:ascii="宋体" w:hAnsi="宋体" w:eastAsia="宋体"/>
          <w:sz w:val="24"/>
        </w:rPr>
        <w:t>孙跃生，仲朝明，谷政学等编著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混凝土裂缝控制中的材料选择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孙跃生，仲朝明，谷政学等编著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本书出售、求购地址：https://www.jiaokey.com/book/detail/12215787.html</w:t>
      </w:r>
    </w:p>
    <w:p>
      <w:r>
        <w:t>更多相关图书推荐：https://www.jiaokey.com</w:t>
      </w:r>
    </w:p>
    <w:p>
      <w:r>
        <w:t>孙跃生，仲朝明，谷政学等编著 其他作品：https://www.jiaokey.com/tag/孙跃生，仲朝明，谷政学等编著.html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关键词搜索：https://www.jiaokey.com/tag/混凝土裂缝控制中的材料选择.html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