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DSP实验教程  基于TMS320VC5416 DSK</w:t>
      </w:r>
    </w:p>
    <w:p>
      <w:r>
        <w:rPr>
          <w:rFonts w:ascii="宋体" w:hAnsi="宋体" w:eastAsia="宋体"/>
          <w:sz w:val="24"/>
        </w:rPr>
        <w:t>张涛，贺家琳，陈存彪等编著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DSP实验教程  基于TMS320VC5416 DSK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张涛，贺家琳，陈存彪等编著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本书出售、求购地址：https://www.jiaokey.com/book/detail/12215759.html</w:t>
      </w:r>
    </w:p>
    <w:p>
      <w:r>
        <w:t>更多相关图书推荐：https://www.jiaokey.com</w:t>
      </w:r>
    </w:p>
    <w:p>
      <w:r>
        <w:t>张涛，贺家琳，陈存彪等编著 其他作品：https://www.jiaokey.com/tag/张涛，贺家琳，陈存彪等编著.html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关键词搜索：https://www.jiaokey.com/tag/DSP实验教程  基于TMS320VC5416 DSK.html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