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书名：通信电子电路基础  第2版</w:t>
      </w:r>
    </w:p>
    <w:p>
      <w:r>
        <w:t>作者：宁帆，方建邦，高立著</w:t>
      </w:r>
    </w:p>
    <w:p>
      <w:r>
        <w:t>出版社：北京：人民邮电出版社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通信电子电路基础  第2版 评论地址：https://www.jiaokey.com/book/detail/12215757.html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