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书名：蹄上生涯  西藏的游牧业</w:t>
      </w:r>
    </w:p>
    <w:p>
      <w:r>
        <w:t>作者：（美）艾克瓦尔著</w:t>
      </w:r>
    </w:p>
    <w:p>
      <w:r>
        <w:t>出版社：1968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蹄上生涯  西藏的游牧业 评论地址：https://www.jiaokey.com/book/detail/12215589.html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