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大小凉山倮族通考</w:t>
      </w:r>
    </w:p>
    <w:p>
      <w:r>
        <w:rPr>
          <w:rFonts w:ascii="宋体" w:hAnsi="宋体" w:eastAsia="宋体"/>
          <w:sz w:val="24"/>
        </w:rPr>
        <w:t>任映沧著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大小凉山倮族通考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西南夷务丛书社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本书出售、求购地址：https://www.jiaokey.com/book/detail/12215586.html</w:t>
      </w:r>
    </w:p>
    <w:p>
      <w:r>
        <w:t>更多相关图书推荐：https://www.jiaokey.com</w:t>
      </w:r>
    </w:p>
    <w:p>
      <w:r>
        <w:t>任映沧著 其他作品：https://www.jiaokey.com/tag/任映沧著.html</w:t>
      </w:r>
    </w:p>
    <w:p>
      <w:r>
        <w:t>西南夷务丛书社 出版图书：https://www.jiaokey.com/tag/西南夷务丛书社.html</w:t>
      </w:r>
    </w:p>
    <w:p>
      <w:r>
        <w:t>关键词搜索：https://www.jiaokey.com/tag/大小凉山倮族通考.html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