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新疆维吾尔自治区克拉玛依市地名图志</w:t>
      </w:r>
    </w:p>
    <w:p>
      <w:r>
        <w:rPr>
          <w:rFonts w:ascii="宋体" w:hAnsi="宋体" w:eastAsia="宋体"/>
          <w:sz w:val="24"/>
        </w:rPr>
        <w:t>克拉玛依市地名委员会编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新疆维吾尔自治区克拉玛依市地名图志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新疆八一农学院印刷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克拉玛依市(新疆维吾尔自治区(学科: 地名 学科: 汇编) 地名(地点: 新疆维吾尔自治区 地点: 克拉玛依市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本书出售、求购地址：https://www.jiaokey.com/book/detail/12215552.html</w:t>
      </w:r>
    </w:p>
    <w:p>
      <w:r>
        <w:t>更多相关图书推荐：https://www.jiaokey.com</w:t>
      </w:r>
    </w:p>
    <w:p>
      <w:r>
        <w:t>克拉玛依市地名委员会编 其他作品：https://www.jiaokey.com/tag/克拉玛依市地名委员会编.html</w:t>
      </w:r>
    </w:p>
    <w:p>
      <w:r>
        <w:t>新疆八一农学院印刷 出版图书：https://www.jiaokey.com/tag/新疆八一农学院印刷.html</w:t>
      </w:r>
    </w:p>
    <w:p>
      <w:r>
        <w:t>关键词搜索：https://www.jiaokey.com/tag/克拉玛依市(新疆维吾尔自治区(学科: 地名 学科: 汇编) 地名(地点: 新疆维吾尔自治区 地点: 克拉玛依市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