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基础日语  3  理工农医各类专业用</w:t>
      </w:r>
    </w:p>
    <w:p>
      <w:r>
        <w:rPr>
          <w:rFonts w:ascii="宋体" w:hAnsi="宋体" w:eastAsia="宋体"/>
          <w:sz w:val="24"/>
        </w:rPr>
        <w:t>刘和民主编；苏桂荃等编译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基础日语  3  理工农医各类专业用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刘和民主编；苏桂荃等编译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本书出售、求购地址：https://www.jiaokey.com/book/detail/12215509.html</w:t>
      </w:r>
    </w:p>
    <w:p>
      <w:r>
        <w:t>更多相关图书推荐：https://www.jiaokey.com</w:t>
      </w:r>
    </w:p>
    <w:p>
      <w:r>
        <w:t>刘和民主编；苏桂荃等编译 其他作品：https://www.jiaokey.com/tag/刘和民主编；苏桂荃等编译.html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关键词搜索：https://www.jiaokey.com/tag/基础日语  3  理工农医各类专业用.html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