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考研英语主题阅读66篇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考研英语主题阅读66篇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本书出售、求购地址：https://www.jiaokey.com/book/detail/12215418.html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关键词搜索：https://www.jiaokey.com/tag/考研英语主题阅读66篇.html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