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全国攻读硕士学位研究生入学考试英语真题集注  1990-1999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全国攻读硕士学位研究生入学考试英语真题集注  1990-1999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本书出售、求购地址：https://www.jiaokey.com/book/detail/12215394.html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关键词搜索：https://www.jiaokey.com/tag/全国攻读硕士学位研究生入学考试英语真题集注  1990-1999.html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