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书名：公路工程定额与预算</w:t>
      </w:r>
    </w:p>
    <w:p>
      <w:r>
        <w:t>作者：陈兰芳，梁明学主编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公路工程定额与预算 评论地址：https://www.jiaokey.com/book/detail/12215357.html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