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金城系列摩托车使用与维修</w:t>
      </w:r>
    </w:p>
    <w:p>
      <w:r>
        <w:rPr>
          <w:rFonts w:ascii="宋体" w:hAnsi="宋体" w:eastAsia="宋体"/>
          <w:sz w:val="24"/>
        </w:rPr>
        <w:t>吴轶杰，乔晓林，王泽成等编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金城系列摩托车使用与维修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吴轶杰，乔晓林，王泽成等编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本书出售、求购地址：https://www.jiaokey.com/book/detail/12215331.html</w:t>
      </w:r>
    </w:p>
    <w:p>
      <w:r>
        <w:t>更多相关图书推荐：https://www.jiaokey.com</w:t>
      </w:r>
    </w:p>
    <w:p>
      <w:r>
        <w:t>吴轶杰，乔晓林，王泽成等编 其他作品：https://www.jiaokey.com/tag/吴轶杰，乔晓林，王泽成等编.html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关键词搜索：https://www.jiaokey.com/tag/金城系列摩托车使用与维修.html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