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书名：安装起重工</w:t>
      </w:r>
    </w:p>
    <w:p>
      <w:r>
        <w:t>作者：汤世成，陆继水，王金魁编</w:t>
      </w:r>
    </w:p>
    <w:p>
      <w:r>
        <w:t>出版社：北京:中国环境科学出版社,2005.02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安装起重工 评论地址：https://www.jiaokey.com/book/detail/12215319.html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