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人类视野中的宇宙</w:t>
      </w:r>
    </w:p>
    <w:p>
      <w:r>
        <w:rPr>
          <w:rFonts w:ascii="宋体" w:hAnsi="宋体" w:eastAsia="宋体"/>
          <w:sz w:val="24"/>
        </w:rPr>
        <w:t>忻迎一，谢惠敏撰稿；陈明图片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人类视野中的宇宙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忻迎一，谢惠敏撰稿；陈明图片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本书出售、求购地址：https://www.jiaokey.com/book/detail/12215297.html</w:t>
      </w:r>
    </w:p>
    <w:p>
      <w:r>
        <w:t>更多相关图书推荐：https://www.jiaokey.com</w:t>
      </w:r>
    </w:p>
    <w:p>
      <w:r>
        <w:t>忻迎一，谢惠敏撰稿；陈明图片 其他作品：https://www.jiaokey.com/tag/忻迎一，谢惠敏撰稿；陈明图片.html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关键词搜索：https://www.jiaokey.com/tag/穿越时空  人类视野中的宇宙.html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