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书名：食物选择  教师用书</w:t>
      </w:r>
    </w:p>
    <w:p>
      <w:r>
        <w:t>作者：（美）泰资中心环境与教育委员会编；任洪涛译</w:t>
      </w:r>
    </w:p>
    <w:p>
      <w:r>
        <w:t>出版社：北京：商务印书馆</w:t>
      </w:r>
    </w:p>
    <w:p>
      <w:r>
        <w:t>出版日期：2000.09</w:t>
      </w:r>
    </w:p>
    <w:p>
      <w:r>
        <w:t>总页数：154</w:t>
      </w:r>
    </w:p>
    <w:p>
      <w:r>
        <w:t>更多请访问教客网: www.jiaokey.com</w:t>
      </w:r>
    </w:p>
    <w:p>
      <w:r>
        <w:t>食物选择  教师用书 评论地址：https://www.jiaokey.com/book/detail/12215289.html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