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城市人工水体的气象效应与局地环境变化</w:t>
      </w:r>
    </w:p>
    <w:p>
      <w:r>
        <w:rPr>
          <w:rFonts w:ascii="宋体" w:hAnsi="宋体" w:eastAsia="宋体"/>
          <w:sz w:val="24"/>
        </w:rPr>
        <w:t>钟中，张耀存编著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城市人工水体的气象效应与局地环境变化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钟中，张耀存编著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本书出售、求购地址：https://www.jiaokey.com/book/detail/12215280.html</w:t>
      </w:r>
    </w:p>
    <w:p>
      <w:r>
        <w:t>更多相关图书推荐：https://www.jiaokey.com</w:t>
      </w:r>
    </w:p>
    <w:p>
      <w:r>
        <w:t>钟中，张耀存编著 其他作品：https://www.jiaokey.com/tag/钟中，张耀存编著.html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关键词搜索：https://www.jiaokey.com/tag/城市人工水体的气象效应与局地环境变化.html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