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天性的改良？  基因工程的科学伦理</w:t>
      </w:r>
    </w:p>
    <w:p>
      <w:r>
        <w:rPr>
          <w:rFonts w:ascii="宋体" w:hAnsi="宋体" w:eastAsia="宋体"/>
          <w:sz w:val="24"/>
        </w:rPr>
        <w:t>（英）迈克尔·J.赖斯（Michael J.Reiss），（英）罗杰·斯特劳恩（Roger Straughan）著；王建新译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天性的改良？  基因工程的科学伦理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（英）迈克尔·J.赖斯（Michael J.Reiss），（英）罗杰·斯特劳恩（Roger Straughan）著；王建新译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本书出售、求购地址：https://www.jiaokey.com/book/detail/12215250.html</w:t>
      </w:r>
    </w:p>
    <w:p>
      <w:r>
        <w:t>更多相关图书推荐：https://www.jiaokey.com</w:t>
      </w:r>
    </w:p>
    <w:p>
      <w:r>
        <w:t>（英）迈克尔·J.赖斯（Michael J.Reiss），（英）罗杰·斯特劳恩（Roger Straughan）著；王建新译 其他作品：https://www.jiaokey.com/tag/（英）迈克尔·J.赖斯（Michael J.Reiss），（英）罗杰·斯特劳恩（Roger Straughan）著；王建新译.html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关键词搜索：https://www.jiaokey.com/tag/天性的改良？  基因工程的科学伦理.html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