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口袋里的医生-华汉针神  诊病·治病·健身·美容</w:t>
      </w:r>
    </w:p>
    <w:p>
      <w:r>
        <w:rPr>
          <w:rFonts w:ascii="宋体" w:hAnsi="宋体" w:eastAsia="宋体"/>
          <w:sz w:val="24"/>
        </w:rPr>
        <w:t>郑明德编著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口袋里的医生-华汉针神  诊病·治病·健身·美容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本书出售、求购地址：https://www.jiaokey.com/book/detail/12215222.html</w:t>
      </w:r>
    </w:p>
    <w:p>
      <w:r>
        <w:t>更多相关图书推荐：https://www.jiaokey.com</w:t>
      </w:r>
    </w:p>
    <w:p>
      <w:r>
        <w:t>郑明德编著 其他作品：https://www.jiaokey.com/tag/郑明德编著.html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关键词搜索：https://www.jiaokey.com/tag/口袋里的医生-华汉针神  诊病·治病·健身·美容.html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