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男性性功能障碍与不育诊疗200问</w:t>
      </w:r>
    </w:p>
    <w:p>
      <w:r>
        <w:rPr>
          <w:rFonts w:ascii="宋体" w:hAnsi="宋体" w:eastAsia="宋体"/>
          <w:sz w:val="24"/>
        </w:rPr>
        <w:t>李顺保，刘艳骄等编著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男性性功能障碍与不育诊疗200问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本书出售、求购地址：https://www.jiaokey.com/book/detail/12215218.html</w:t>
      </w:r>
    </w:p>
    <w:p>
      <w:r>
        <w:t>更多相关图书推荐：https://www.jiaokey.com</w:t>
      </w:r>
    </w:p>
    <w:p>
      <w:r>
        <w:t>李顺保，刘艳骄等编著 其他作品：https://www.jiaokey.com/tag/李顺保，刘艳骄等编著.html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关键词搜索：https://www.jiaokey.com/tag/男性性功能障碍与不育诊疗200问.html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