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数学分析的思想方法</w:t>
      </w:r>
    </w:p>
    <w:p>
      <w:r>
        <w:rPr>
          <w:rFonts w:ascii="宋体" w:hAnsi="宋体" w:eastAsia="宋体"/>
          <w:sz w:val="24"/>
        </w:rPr>
        <w:t>朱匀华，周健伟，胡建勋编著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朱匀华，周健伟，胡建勋编著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本书出售、求购地址：https://www.jiaokey.com/book/detail/12215170.html</w:t>
      </w:r>
    </w:p>
    <w:p>
      <w:r>
        <w:t>更多相关图书推荐：https://www.jiaokey.com</w:t>
      </w:r>
    </w:p>
    <w:p>
      <w:r>
        <w:t>朱匀华，周健伟，胡建勋编著 其他作品：https://www.jiaokey.com/tag/朱匀华，周健伟，胡建勋编著.html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关键词搜索：https://www.jiaokey.com/tag/数学分析的思想方法.html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