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吊环运动  第1辑</w:t>
      </w:r>
    </w:p>
    <w:p>
      <w:r>
        <w:rPr>
          <w:rFonts w:ascii="宋体" w:hAnsi="宋体" w:eastAsia="宋体"/>
          <w:sz w:val="24"/>
        </w:rPr>
        <w:t>陈洪真，章瑞麟，邓嘉祥等著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吊环运动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陈洪真，章瑞麟，邓嘉祥等著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江西省教育厂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本书出售、求购地址：https://www.jiaokey.com/book/detail/12215113.html</w:t>
      </w:r>
    </w:p>
    <w:p>
      <w:r>
        <w:t>更多相关图书推荐：https://www.jiaokey.com</w:t>
      </w:r>
    </w:p>
    <w:p>
      <w:r>
        <w:t>陈洪真，章瑞麟，邓嘉祥等著 其他作品：https://www.jiaokey.com/tag/陈洪真，章瑞麟，邓嘉祥等著.html</w:t>
      </w:r>
    </w:p>
    <w:p>
      <w:r>
        <w:t>江西省教育厂 出版图书：https://www.jiaokey.com/tag/江西省教育厂.html</w:t>
      </w:r>
    </w:p>
    <w:p>
      <w:r>
        <w:t>关键词搜索：https://www.jiaokey.com/tag/吊环运动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