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书名：徒手叠罗汉</w:t>
      </w:r>
    </w:p>
    <w:p>
      <w:r>
        <w:t>作者：陈枫林编</w:t>
      </w:r>
    </w:p>
    <w:p>
      <w:r>
        <w:t>出版社：文义印刷局,1938.09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徒手叠罗汉 评论地址：https://www.jiaokey.com/book/detail/12215068.html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