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书名：叠罗汉教材  第1辑</w:t>
      </w:r>
    </w:p>
    <w:p>
      <w:r>
        <w:t>作者：章瑞麟，龚锁藩，邓嘉祥等著</w:t>
      </w:r>
    </w:p>
    <w:p>
      <w:r>
        <w:t>出版社：江西省教育厂,1940.01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叠罗汉教材  第1辑 评论地址：https://www.jiaokey.com/book/detail/12215067.html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