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书名：第六届全运始末记</w:t>
      </w:r>
    </w:p>
    <w:p>
      <w:r>
        <w:t>作者：平报社体育部编</w:t>
      </w:r>
    </w:p>
    <w:p>
      <w:r>
        <w:t>出版社：平报社体育部,1935.10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第六届全运始末记 评论地址：https://www.jiaokey.com/book/detail/12215061.html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