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复兴体育教本  第1册</w:t>
      </w:r>
    </w:p>
    <w:p>
      <w:r>
        <w:rPr>
          <w:rFonts w:ascii="宋体" w:hAnsi="宋体" w:eastAsia="宋体"/>
          <w:sz w:val="24"/>
        </w:rPr>
        <w:t>蔡雁宾，束云逵编著；沈百英校订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复兴体育教本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蔡雁宾，束云逵编著；沈百英校订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本书出售、求购地址：https://www.jiaokey.com/book/detail/12215005.html</w:t>
      </w:r>
    </w:p>
    <w:p>
      <w:r>
        <w:t>更多相关图书推荐：https://www.jiaokey.com</w:t>
      </w:r>
    </w:p>
    <w:p>
      <w:r>
        <w:t>蔡雁宾，束云逵编著；沈百英校订 其他作品：https://www.jiaokey.com/tag/蔡雁宾，束云逵编著；沈百英校订.html</w:t>
      </w:r>
    </w:p>
    <w:p>
      <w:r>
        <w:t>商务印书馆 出版图书：https://www.jiaokey.com/tag/商务印书馆.html</w:t>
      </w:r>
    </w:p>
    <w:p>
      <w:r>
        <w:t>关键词搜索：https://www.jiaokey.com/tag/复兴体育教本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