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书名：按摩术与改正体操</w:t>
      </w:r>
    </w:p>
    <w:p>
      <w:r>
        <w:t>作者:哈特维尼逊氏著；陈奎生，金兆均译</w:t>
      </w:r>
    </w:p>
    <w:p>
      <w:r>
        <w:t>出版社:勤奋书局</w:t>
      </w:r>
    </w:p>
    <w:p>
      <w:r>
        <w:t>出版日期：1932.11</w:t>
      </w:r>
    </w:p>
    <w:p>
      <w:r>
        <w:t>总页数：338</w:t>
      </w:r>
    </w:p>
    <w:p>
      <w:r>
        <w:t>更多请访问教客网:www.jiaokey.com</w:t>
      </w:r>
    </w:p>
    <w:p>
      <w:r>
        <w:t>按摩术与改正体操评论地址：https://www.jiaokey.com/book/detail/12214984.html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