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体操释名  英汉对照</w:t>
      </w:r>
    </w:p>
    <w:p>
      <w:r>
        <w:rPr>
          <w:rFonts w:ascii="宋体" w:hAnsi="宋体" w:eastAsia="宋体"/>
          <w:sz w:val="24"/>
        </w:rPr>
        <w:t>北美体育干事会著；（美）麦克乐译述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体操释名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北美体育干事会著；（美）麦克乐译述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基督教青年会全国协会书报部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本书出售、求购地址：https://www.jiaokey.com/book/detail/12214954.html</w:t>
      </w:r>
    </w:p>
    <w:p>
      <w:r>
        <w:t>更多相关图书推荐：https://www.jiaokey.com</w:t>
      </w:r>
    </w:p>
    <w:p>
      <w:r>
        <w:t>北美体育干事会著；（美）麦克乐译述 其他作品：https://www.jiaokey.com/tag/北美体育干事会著；（美）麦克乐译述.html</w:t>
      </w:r>
    </w:p>
    <w:p>
      <w:r>
        <w:t>基督教青年会全国协会书报部 出版图书：https://www.jiaokey.com/tag/基督教青年会全国协会书报部.html</w:t>
      </w:r>
    </w:p>
    <w:p>
      <w:r>
        <w:t>关键词搜索：https://www.jiaokey.com/tag/体操释名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