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实用妇女医疗操</w:t>
      </w:r>
    </w:p>
    <w:p>
      <w:r>
        <w:rPr>
          <w:rFonts w:ascii="宋体" w:hAnsi="宋体" w:eastAsia="宋体"/>
          <w:sz w:val="24"/>
        </w:rPr>
        <w:t>芹尼·裴乐（J.Bellows）著；陈韵兰译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实用妇女医疗操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芹尼·裴乐（J.Bellows）著；陈韵兰译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本书出售、求购地址：https://www.jiaokey.com/book/detail/12214951.html</w:t>
      </w:r>
    </w:p>
    <w:p>
      <w:r>
        <w:t>更多相关图书推荐：https://www.jiaokey.com</w:t>
      </w:r>
    </w:p>
    <w:p>
      <w:r>
        <w:t>芹尼·裴乐（J.Bellows）著；陈韵兰译 其他作品：https://www.jiaokey.com/tag/芹尼·裴乐（J.Bellows）著；陈韵兰译.html</w:t>
      </w:r>
    </w:p>
    <w:p>
      <w:r>
        <w:t>勤奋书局 出版图书：https://www.jiaokey.com/tag/勤奋书局.html</w:t>
      </w:r>
    </w:p>
    <w:p>
      <w:r>
        <w:t>关键词搜索：https://www.jiaokey.com/tag/实用妇女医疗操.html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