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书名：第五届华中运动要览</w:t>
      </w:r>
    </w:p>
    <w:p>
      <w:r>
        <w:t>作者：二十三丰五月筹备委员会宣传部编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第五届华中运动要览 评论地址：https://www.jiaokey.com/book/detail/12214826.html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