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书名：不用器械的小学体育新教材</w:t>
      </w:r>
    </w:p>
    <w:p>
      <w:r>
        <w:t>作者：张能潜编著</w:t>
      </w:r>
    </w:p>
    <w:p>
      <w:r>
        <w:t>出版社：儿童书局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不用器械的小学体育新教材 评论地址：https://www.jiaokey.com/book/detail/12214802.html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