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书名：初中柔软体操教材</w:t>
      </w:r>
    </w:p>
    <w:p>
      <w:r>
        <w:t>作者：吴圣明编</w:t>
      </w:r>
    </w:p>
    <w:p>
      <w:r>
        <w:t>出版社：中国健学社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初中柔软体操教材 评论地址：https://www.jiaokey.com/book/detail/12214797.html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