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书名：德国新体操</w:t>
      </w:r>
    </w:p>
    <w:p>
      <w:r>
        <w:t>作者：（德）葛乐汉（T.Kleinhans）口述；金兆均记译</w:t>
      </w:r>
    </w:p>
    <w:p>
      <w:r>
        <w:t>出版社：勤奋书局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德国新体操 评论地址：https://www.jiaokey.com/book/detail/12214796.html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