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铁路职业教育铁道部规划教材  铁路客运英语  中专</w:t>
      </w:r>
    </w:p>
    <w:p>
      <w:r>
        <w:rPr>
          <w:rFonts w:ascii="宋体" w:hAnsi="宋体" w:eastAsia="宋体"/>
          <w:sz w:val="24"/>
        </w:rPr>
        <w:t>闵丽平主编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铁路职业教育铁道部规划教材  铁路客运英语  中专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本书出售、求购地址：https://www.jiaokey.com/book/detail/12214725.html</w:t>
      </w:r>
    </w:p>
    <w:p>
      <w:r>
        <w:t>更多相关图书推荐：https://www.jiaokey.com</w:t>
      </w:r>
    </w:p>
    <w:p>
      <w:r>
        <w:t>闵丽平主编 其他作品：https://www.jiaokey.com/tag/闵丽平主编.html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关键词搜索：https://www.jiaokey.com/tag/铁路职业教育铁道部规划教材  铁路客运英语  中专.html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