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书名：网络环境下图书馆信息资源组织与评价</w:t>
      </w:r>
    </w:p>
    <w:p>
      <w:r>
        <w:t>作者：肖琼编著</w:t>
      </w:r>
    </w:p>
    <w:p>
      <w:r>
        <w:t>出版社：北京：兵器工业出版社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网络环境下图书馆信息资源组织与评价 评论地址：https://www.jiaokey.com/book/detail/12214687.html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