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合成频率源工程分析与设计</w:t>
      </w:r>
    </w:p>
    <w:p>
      <w:r>
        <w:rPr>
          <w:rFonts w:ascii="宋体" w:hAnsi="宋体" w:eastAsia="宋体"/>
          <w:sz w:val="24"/>
        </w:rPr>
        <w:t>高树廷，高峰，徐盛旺等编著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合成频率源工程分析与设计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高树廷，高峰，徐盛旺等编著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本书出售、求购地址：https://www.jiaokey.com/book/detail/12214681.html</w:t>
      </w:r>
    </w:p>
    <w:p>
      <w:r>
        <w:t>更多相关图书推荐：https://www.jiaokey.com</w:t>
      </w:r>
    </w:p>
    <w:p>
      <w:r>
        <w:t>高树廷，高峰，徐盛旺等编著 其他作品：https://www.jiaokey.com/tag/高树廷，高峰，徐盛旺等编著.html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关键词搜索：https://www.jiaokey.com/tag/合成频率源工程分析与设计.html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