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河北驼梁自然保护区生物多样性图集</w:t>
      </w:r>
    </w:p>
    <w:p>
      <w:r>
        <w:rPr>
          <w:rFonts w:ascii="宋体" w:hAnsi="宋体" w:eastAsia="宋体"/>
          <w:sz w:val="24"/>
        </w:rPr>
        <w:t>吴跃峰，赵建成，关文兰编著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河北驼梁自然保护区生物多样性图集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吴跃峰，赵建成，关文兰编著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本书出售、求购地址：https://www.jiaokey.com/book/detail/12214647.html</w:t>
      </w:r>
    </w:p>
    <w:p>
      <w:r>
        <w:t>更多相关图书推荐：https://www.jiaokey.com</w:t>
      </w:r>
    </w:p>
    <w:p>
      <w:r>
        <w:t>吴跃峰，赵建成，关文兰编著 其他作品：https://www.jiaokey.com/tag/吴跃峰，赵建成，关文兰编著.html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关键词搜索：https://www.jiaokey.com/tag/河北驼梁自然保护区生物多样性图集.html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