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植物的生存之道</w:t>
      </w:r>
    </w:p>
    <w:p>
      <w:r>
        <w:rPr>
          <w:rFonts w:ascii="宋体" w:hAnsi="宋体" w:eastAsia="宋体"/>
          <w:sz w:val="24"/>
        </w:rPr>
        <w:t>殷学波，马清温，徐景先编著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殷学波，马清温，徐景先编著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本书出售、求购地址：https://www.jiaokey.com/book/detail/12214629.html</w:t>
      </w:r>
    </w:p>
    <w:p>
      <w:r>
        <w:t>更多相关图书推荐：https://www.jiaokey.com</w:t>
      </w:r>
    </w:p>
    <w:p>
      <w:r>
        <w:t>殷学波，马清温，徐景先编著 其他作品：https://www.jiaokey.com/tag/殷学波，马清温，徐景先编著.html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关键词搜索：https://www.jiaokey.com/tag/植物的生存之道.html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